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5/6 spellings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5/6 spellings wordsearch</dc:title>
  <dcterms:created xsi:type="dcterms:W3CDTF">2021-10-11T22:37:09Z</dcterms:created>
  <dcterms:modified xsi:type="dcterms:W3CDTF">2021-10-11T22:37:09Z</dcterms:modified>
</cp:coreProperties>
</file>