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5/6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old indeed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doesn't strike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digested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enough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Guy Fawkes'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on your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 patch on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and good for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live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this on an autograph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5/6 word </dc:title>
  <dcterms:created xsi:type="dcterms:W3CDTF">2021-10-11T22:36:36Z</dcterms:created>
  <dcterms:modified xsi:type="dcterms:W3CDTF">2021-10-11T22:36:36Z</dcterms:modified>
</cp:coreProperties>
</file>