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Travel Brochure    </w:t>
      </w:r>
      <w:r>
        <w:t xml:space="preserve">   New Zealand Holiday    </w:t>
      </w:r>
      <w:r>
        <w:t xml:space="preserve">   The Tate Modern    </w:t>
      </w:r>
      <w:r>
        <w:t xml:space="preserve">   Greek pancakes    </w:t>
      </w:r>
      <w:r>
        <w:t xml:space="preserve">   Horrible Histories    </w:t>
      </w:r>
      <w:r>
        <w:t xml:space="preserve">   AniMalcolm    </w:t>
      </w:r>
      <w:r>
        <w:t xml:space="preserve">   Bedfordshire faith tour    </w:t>
      </w:r>
      <w:r>
        <w:t xml:space="preserve">   Cake Topper    </w:t>
      </w:r>
      <w:r>
        <w:t xml:space="preserve">   Percentages    </w:t>
      </w:r>
      <w:r>
        <w:t xml:space="preserve">   Forces    </w:t>
      </w:r>
      <w:r>
        <w:t xml:space="preserve">   Space    </w:t>
      </w:r>
      <w:r>
        <w:t xml:space="preserve">   Greek Masks    </w:t>
      </w:r>
      <w:r>
        <w:t xml:space="preserve">   Batik    </w:t>
      </w:r>
      <w:r>
        <w:t xml:space="preserve">   The Globe Theatre    </w:t>
      </w:r>
      <w:r>
        <w:t xml:space="preserve">   Bletchley Park    </w:t>
      </w:r>
      <w:r>
        <w:t xml:space="preserve">   Shakespeare on Trial    </w:t>
      </w:r>
      <w:r>
        <w:t xml:space="preserve">   The Ancient Greeks    </w:t>
      </w:r>
      <w:r>
        <w:t xml:space="preserve">   Human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2019</dc:title>
  <dcterms:created xsi:type="dcterms:W3CDTF">2021-10-11T22:36:39Z</dcterms:created>
  <dcterms:modified xsi:type="dcterms:W3CDTF">2021-10-11T22:36:39Z</dcterms:modified>
</cp:coreProperties>
</file>