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/ 6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suggest    </w:t>
      </w:r>
      <w:r>
        <w:t xml:space="preserve">   sincerely    </w:t>
      </w:r>
      <w:r>
        <w:t xml:space="preserve">   rhythm    </w:t>
      </w:r>
      <w:r>
        <w:t xml:space="preserve">   recommend    </w:t>
      </w:r>
      <w:r>
        <w:t xml:space="preserve">   persuade    </w:t>
      </w:r>
      <w:r>
        <w:t xml:space="preserve">   opportunity    </w:t>
      </w:r>
      <w:r>
        <w:t xml:space="preserve">   necessary    </w:t>
      </w:r>
      <w:r>
        <w:t xml:space="preserve">   language    </w:t>
      </w:r>
      <w:r>
        <w:t xml:space="preserve">   immediately    </w:t>
      </w:r>
      <w:r>
        <w:t xml:space="preserve">   frequently    </w:t>
      </w:r>
      <w:r>
        <w:t xml:space="preserve">   excellent    </w:t>
      </w:r>
      <w:r>
        <w:t xml:space="preserve">   especially    </w:t>
      </w:r>
      <w:r>
        <w:t xml:space="preserve">   environment    </w:t>
      </w:r>
      <w:r>
        <w:t xml:space="preserve">   embarrass    </w:t>
      </w:r>
      <w:r>
        <w:t xml:space="preserve">   determined    </w:t>
      </w:r>
      <w:r>
        <w:t xml:space="preserve">   definitely    </w:t>
      </w:r>
      <w:r>
        <w:t xml:space="preserve">   curiosity    </w:t>
      </w:r>
      <w:r>
        <w:t xml:space="preserve">   communicate    </w:t>
      </w:r>
      <w:r>
        <w:t xml:space="preserve">   available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/ 6 words 1</dc:title>
  <dcterms:created xsi:type="dcterms:W3CDTF">2021-10-11T22:36:21Z</dcterms:created>
  <dcterms:modified xsi:type="dcterms:W3CDTF">2021-10-11T22:36:21Z</dcterms:modified>
</cp:coreProperties>
</file>