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 5 Pilgrimage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Jesus' cross was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Pilgrims will say lots of these to God as they walk around the pilgrimge 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Virgin Mary appeared to Bernadette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Church of the Holy .................................., built over the site of Jesus'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Scottish island founded by St Columba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Belief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Strong love for and worship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Pilgrims place all their bad feelings and guilt into this before tossing it into the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Path Jesus walked along with the cross on his way to be crucified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Town in Italy that pilgrims may visit to see the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Jesus lived and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pilgrimage is a religious or spiritual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pilgrims hope will be cleansed by God during a pilgrimage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HIndu pilgrimage site based around the River Ganges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other name for the Western Wall, the only remaining wall of the temple in Jerusalem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5 Pilgrimage Crossword</dc:title>
  <dcterms:created xsi:type="dcterms:W3CDTF">2021-10-11T22:35:41Z</dcterms:created>
  <dcterms:modified xsi:type="dcterms:W3CDTF">2021-10-11T22:35:41Z</dcterms:modified>
</cp:coreProperties>
</file>