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Scramble</w:t>
      </w:r>
    </w:p>
    <w:p>
      <w:pPr>
        <w:pStyle w:val="Questions"/>
      </w:pPr>
      <w:r>
        <w:t xml:space="preserve">1. CAUNNBEAD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CNANIYDMO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RILCLINABE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AYBDNACNU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ELEGENCA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ETEAACXANVGR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YAISENCHT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YEEARVCNL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TCLANEERO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AAYCVCN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Scramble</dc:title>
  <dcterms:created xsi:type="dcterms:W3CDTF">2021-10-11T22:36:59Z</dcterms:created>
  <dcterms:modified xsi:type="dcterms:W3CDTF">2021-10-11T22:36:59Z</dcterms:modified>
</cp:coreProperties>
</file>