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5 Spelling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compels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deliberate act of omission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meeting devoted to a particular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soft thin (usually translucent)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work of inquiring into something thoroughly and systematically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administers the rules of a game or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Those nervous moments before takeoff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disorder of digestive function characterized by discomfort or heartburn or nausea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obtained by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Disposed to bestow favors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containing a set of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extended communication (often interactive) dealing with some particular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television production that features a particular person or work or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Definitely or positively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several parts or pieces that fit with others to constitute a whole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Spelling List</dc:title>
  <dcterms:created xsi:type="dcterms:W3CDTF">2021-10-11T22:36:29Z</dcterms:created>
  <dcterms:modified xsi:type="dcterms:W3CDTF">2021-10-11T22:36:29Z</dcterms:modified>
</cp:coreProperties>
</file>