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5 Spelling plural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Australian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Juicy stone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Quantity or number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Vent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Australian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photograph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estimate or conjecture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operated by a keyboard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Expanse of sand or pebbles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Long, narrow excavation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Device to compensate for defective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 of the guitar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something a day that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wash the head or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Implement consisting of bristles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for public Christian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Wireless telegraphy or telephony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sucking insect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Collective noun of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Lighter than water just like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Spelling plural words</dc:title>
  <dcterms:created xsi:type="dcterms:W3CDTF">2021-10-11T22:35:50Z</dcterms:created>
  <dcterms:modified xsi:type="dcterms:W3CDTF">2021-10-11T22:35:50Z</dcterms:modified>
</cp:coreProperties>
</file>