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5 Spellings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does something  for enjoyment and not money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aggressive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go with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apparent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very old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awkward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Difficult to handle, deal with or manage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appreciate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Ready to argue or start fights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ancient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carry out a task successfully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accompany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Clear to one's understanding;obvious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average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something is not outside the ordinary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achieve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have room for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amateur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grateful for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accommodate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5 Spellings</dc:title>
  <dcterms:created xsi:type="dcterms:W3CDTF">2021-10-11T22:36:20Z</dcterms:created>
  <dcterms:modified xsi:type="dcterms:W3CDTF">2021-10-11T22:36:20Z</dcterms:modified>
</cp:coreProperties>
</file>