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5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accommodate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room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appreciate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or carry out successfully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achieve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Ready to argue or start fights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average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does something for enjoyment, not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accompany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amateur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Clear to one's understanding; obvious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awkward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grateful for or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apparent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is joined, fastened or connected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attached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not outside the ordinary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 to handle or manage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aggressive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Spellings</dc:title>
  <dcterms:created xsi:type="dcterms:W3CDTF">2021-10-11T22:36:22Z</dcterms:created>
  <dcterms:modified xsi:type="dcterms:W3CDTF">2021-10-11T22:36:22Z</dcterms:modified>
</cp:coreProperties>
</file>