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5 - Unscramble the Scramble</w:t>
      </w:r>
    </w:p>
    <w:p>
      <w:pPr>
        <w:pStyle w:val="Questions"/>
      </w:pPr>
      <w:r>
        <w:t xml:space="preserve">1. FEIFAGR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NGLRAEE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ISNUEG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ONGAER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GBAINAR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IGNERNEE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RGDEBI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AARSBSMER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NRDGEOSUA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LGNEA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5 - Unscramble the Scramble</dc:title>
  <dcterms:created xsi:type="dcterms:W3CDTF">2021-10-11T22:37:20Z</dcterms:created>
  <dcterms:modified xsi:type="dcterms:W3CDTF">2021-10-11T22:37:20Z</dcterms:modified>
</cp:coreProperties>
</file>