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develop    </w:t>
      </w:r>
      <w:r>
        <w:t xml:space="preserve">   desperate    </w:t>
      </w:r>
      <w:r>
        <w:t xml:space="preserve">   curiosity    </w:t>
      </w:r>
      <w:r>
        <w:t xml:space="preserve">   criticise    </w:t>
      </w:r>
      <w:r>
        <w:t xml:space="preserve">   correspond    </w:t>
      </w:r>
      <w:r>
        <w:t xml:space="preserve">   convenience    </w:t>
      </w:r>
      <w:r>
        <w:t xml:space="preserve">   sacrifice    </w:t>
      </w:r>
      <w:r>
        <w:t xml:space="preserve">   rhyme    </w:t>
      </w:r>
      <w:r>
        <w:t xml:space="preserve">   restaurant    </w:t>
      </w:r>
      <w:r>
        <w:t xml:space="preserve">   relevant    </w:t>
      </w:r>
      <w:r>
        <w:t xml:space="preserve">   recommend    </w:t>
      </w:r>
      <w:r>
        <w:t xml:space="preserve">   recognise    </w:t>
      </w:r>
      <w:r>
        <w:t xml:space="preserve">   queue    </w:t>
      </w:r>
      <w:r>
        <w:t xml:space="preserve">   pronunciation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</dc:title>
  <dcterms:created xsi:type="dcterms:W3CDTF">2021-10-11T22:36:18Z</dcterms:created>
  <dcterms:modified xsi:type="dcterms:W3CDTF">2021-10-11T22:36:18Z</dcterms:modified>
</cp:coreProperties>
</file>