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5 and 6 Common Exception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desperate    </w:t>
      </w:r>
      <w:r>
        <w:t xml:space="preserve">   definite    </w:t>
      </w:r>
      <w:r>
        <w:t xml:space="preserve">   curiosity    </w:t>
      </w:r>
      <w:r>
        <w:t xml:space="preserve">   criticise    </w:t>
      </w:r>
      <w:r>
        <w:t xml:space="preserve">   correspond    </w:t>
      </w:r>
      <w:r>
        <w:t xml:space="preserve">   convenience    </w:t>
      </w:r>
      <w:r>
        <w:t xml:space="preserve">   controversy    </w:t>
      </w:r>
      <w:r>
        <w:t xml:space="preserve">   conscious    </w:t>
      </w:r>
      <w:r>
        <w:t xml:space="preserve">   conscience    </w:t>
      </w:r>
      <w:r>
        <w:t xml:space="preserve">   competition    </w:t>
      </w:r>
      <w:r>
        <w:t xml:space="preserve">   community    </w:t>
      </w:r>
      <w:r>
        <w:t xml:space="preserve">   communicate    </w:t>
      </w:r>
      <w:r>
        <w:t xml:space="preserve">   committee    </w:t>
      </w:r>
      <w:r>
        <w:t xml:space="preserve">   cemetery    </w:t>
      </w:r>
      <w:r>
        <w:t xml:space="preserve">   category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 and 6 Common Exception Words</dc:title>
  <dcterms:created xsi:type="dcterms:W3CDTF">2021-10-11T22:36:44Z</dcterms:created>
  <dcterms:modified xsi:type="dcterms:W3CDTF">2021-10-11T22:36:44Z</dcterms:modified>
</cp:coreProperties>
</file>