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 5 and 6 Common Exception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familiar    </w:t>
      </w:r>
      <w:r>
        <w:t xml:space="preserve">   explanation    </w:t>
      </w:r>
      <w:r>
        <w:t xml:space="preserve">   existence    </w:t>
      </w:r>
      <w:r>
        <w:t xml:space="preserve">   excellent    </w:t>
      </w:r>
      <w:r>
        <w:t xml:space="preserve">   exaggerate    </w:t>
      </w:r>
      <w:r>
        <w:t xml:space="preserve">   especially    </w:t>
      </w:r>
      <w:r>
        <w:t xml:space="preserve">   equipment    </w:t>
      </w:r>
      <w:r>
        <w:t xml:space="preserve">   equipped    </w:t>
      </w:r>
      <w:r>
        <w:t xml:space="preserve">   equip    </w:t>
      </w:r>
      <w:r>
        <w:t xml:space="preserve">   environmental    </w:t>
      </w:r>
      <w:r>
        <w:t xml:space="preserve">   embarrass    </w:t>
      </w:r>
      <w:r>
        <w:t xml:space="preserve">   disastrous    </w:t>
      </w:r>
      <w:r>
        <w:t xml:space="preserve">   dictionary    </w:t>
      </w:r>
      <w:r>
        <w:t xml:space="preserve">   develop    </w:t>
      </w:r>
      <w:r>
        <w:t xml:space="preserve">   determined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5 and 6 Common Exception Words</dc:title>
  <dcterms:created xsi:type="dcterms:W3CDTF">2021-10-11T22:36:46Z</dcterms:created>
  <dcterms:modified xsi:type="dcterms:W3CDTF">2021-10-11T22:36:46Z</dcterms:modified>
</cp:coreProperties>
</file>