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and 6 Spellings List 1</w:t>
      </w:r>
    </w:p>
    <w:p>
      <w:pPr>
        <w:pStyle w:val="Questions"/>
      </w:pPr>
      <w:r>
        <w:t xml:space="preserve">1. TCAEAMCOMOD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CCOAAMYNP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DGAROCNCI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AVHEICE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SIRSVEGGEA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TERUMAA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ATECINN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PTNAEPAR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ATPEEIACRP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DCTAHAET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IALBALEAV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EEAVGRA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AWRKAWD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INBARGA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BSIUER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and 6 Spellings List 1</dc:title>
  <dcterms:created xsi:type="dcterms:W3CDTF">2021-10-11T22:36:27Z</dcterms:created>
  <dcterms:modified xsi:type="dcterms:W3CDTF">2021-10-11T22:36:27Z</dcterms:modified>
</cp:coreProperties>
</file>