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5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article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perform this 5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action breaks Salah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step of Wudu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five pillars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ghusl you wash this part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book revealed to Isa (as)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action breaks your wudu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English word for Wudu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to stand in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angel who controls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dry Wudu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raising hands at beginning of Salah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salah at sunset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revision</dc:title>
  <dcterms:created xsi:type="dcterms:W3CDTF">2021-10-11T22:36:14Z</dcterms:created>
  <dcterms:modified xsi:type="dcterms:W3CDTF">2021-10-11T22:36:14Z</dcterms:modified>
</cp:coreProperties>
</file>