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or likely to attack or confront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things working together as parts of a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or done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with the authority to govern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used or obtained; at someone's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 or character used as a conventional representation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or condition of striving to gain or win something by defeating or establishing superiority over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somewhere with (someone) as a companion or escort.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great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the continuous progress of (an activity or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 of heat present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injury appearing as an area of discoloured skin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electrical discharge of very short duration  between a cloud and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(someone) to feel awkward, self-conscious, or ashamed.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spelling words</dc:title>
  <dcterms:created xsi:type="dcterms:W3CDTF">2021-10-11T22:36:34Z</dcterms:created>
  <dcterms:modified xsi:type="dcterms:W3CDTF">2021-10-11T22:36:34Z</dcterms:modified>
</cp:coreProperties>
</file>