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5 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smells disgusting, smells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Ribena is made from black_________________s.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Yesterday happened in the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dogs feet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picture instead of a word.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force that moves the river along.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past tense of the verb pass.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stop something momentarily.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instrument is usually found on a drum kit.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bird.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5 spring</dc:title>
  <dcterms:created xsi:type="dcterms:W3CDTF">2021-10-11T22:37:09Z</dcterms:created>
  <dcterms:modified xsi:type="dcterms:W3CDTF">2021-10-11T22:37:09Z</dcterms:modified>
</cp:coreProperties>
</file>