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people waiting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after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luxury sailing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fights 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to the gym builds them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which is difficult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in a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Alot of poems and songs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words</dc:title>
  <dcterms:created xsi:type="dcterms:W3CDTF">2021-10-11T22:35:59Z</dcterms:created>
  <dcterms:modified xsi:type="dcterms:W3CDTF">2021-10-11T22:35:59Z</dcterms:modified>
</cp:coreProperties>
</file>