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 l    </w:t>
      </w:r>
      <w:r>
        <w:t xml:space="preserve">   lll    </w:t>
      </w:r>
      <w:r>
        <w:t xml:space="preserve">   more homework    </w:t>
      </w:r>
      <w:r>
        <w:t xml:space="preserve">   nearly year 7    </w:t>
      </w:r>
      <w:r>
        <w:t xml:space="preserve">   year 6    </w:t>
      </w:r>
      <w:r>
        <w:t xml:space="preserve">   prom    </w:t>
      </w:r>
      <w:r>
        <w:t xml:space="preserve">   new ta    </w:t>
      </w:r>
      <w:r>
        <w:t xml:space="preserve">   new techer    </w:t>
      </w:r>
      <w:r>
        <w:t xml:space="preserve">   levers assemberly    </w:t>
      </w:r>
      <w:r>
        <w:t xml:space="preserve">   sats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terms:created xsi:type="dcterms:W3CDTF">2021-10-11T22:36:40Z</dcterms:created>
  <dcterms:modified xsi:type="dcterms:W3CDTF">2021-10-11T22:36:40Z</dcterms:modified>
</cp:coreProperties>
</file>