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listen    </w:t>
      </w:r>
      <w:r>
        <w:t xml:space="preserve">   trust    </w:t>
      </w:r>
      <w:r>
        <w:t xml:space="preserve">   honest    </w:t>
      </w:r>
      <w:r>
        <w:t xml:space="preserve">   challenge    </w:t>
      </w:r>
      <w:r>
        <w:t xml:space="preserve">   determined    </w:t>
      </w:r>
      <w:r>
        <w:t xml:space="preserve">   motivated    </w:t>
      </w:r>
      <w:r>
        <w:t xml:space="preserve">   communication    </w:t>
      </w:r>
      <w:r>
        <w:t xml:space="preserve">   inspire    </w:t>
      </w:r>
      <w:r>
        <w:t xml:space="preserve">   innovative    </w:t>
      </w:r>
      <w:r>
        <w:t xml:space="preserve">   model    </w:t>
      </w:r>
      <w:r>
        <w:t xml:space="preserve">   supportive    </w:t>
      </w:r>
      <w:r>
        <w:t xml:space="preserve">   together    </w:t>
      </w:r>
      <w:r>
        <w:t xml:space="preserve">   safe    </w:t>
      </w:r>
      <w:r>
        <w:t xml:space="preserve">   responsible    </w:t>
      </w:r>
      <w:r>
        <w:t xml:space="preserve">   learners    </w:t>
      </w:r>
      <w:r>
        <w:t xml:space="preserve">   critical    </w:t>
      </w:r>
      <w:r>
        <w:t xml:space="preserve">   creative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</dc:title>
  <dcterms:created xsi:type="dcterms:W3CDTF">2021-10-11T22:37:36Z</dcterms:created>
  <dcterms:modified xsi:type="dcterms:W3CDTF">2021-10-11T22:37:36Z</dcterms:modified>
</cp:coreProperties>
</file>