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6 Grammar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clause introduced using a relative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Punctuation used to give an example or begins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adverbial phrase, used at the beginning of a sentence, with a comma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clause which cannot stand alone in a sentence, introduced with a subordinating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goes before a noun to specify which or how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a thing in a sentence that has the verb done to it/them.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sentence structured object, verb, subject. Often contains the word 'by'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Verbs used to indicated possibility or tell us how likely it is that something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Punctuation used to either show possession or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adjectives partnered with a noun to give more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describe the location in the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combine two words to create one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in which we ensure writing makes sense, often through pronouns and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add extra information and often shown using dashes, commas or brackets.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describes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sentence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selection of letters that go at the start of a word to modify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modifies a verb, explaining time, place, manner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selection of letters that go at the end of a word to modify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Punctuation used to add more information. Both clauses must be able to stand independently and there is no conjunction involved!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sentence structured Subject, verb,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Grammar Revision</dc:title>
  <dcterms:created xsi:type="dcterms:W3CDTF">2021-10-11T22:36:36Z</dcterms:created>
  <dcterms:modified xsi:type="dcterms:W3CDTF">2021-10-11T22:36:36Z</dcterms:modified>
</cp:coreProperties>
</file>