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6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Deciding on something without good reason.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name written by yourself.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to find out what a word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often.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does something because they like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can buy a meal and eat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next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Liking something more than anything.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somewhere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people have about what is right and wrong.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Key Words</dc:title>
  <dcterms:created xsi:type="dcterms:W3CDTF">2021-10-11T22:36:49Z</dcterms:created>
  <dcterms:modified xsi:type="dcterms:W3CDTF">2021-10-11T22:36:49Z</dcterms:modified>
</cp:coreProperties>
</file>