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consumo    </w:t>
      </w:r>
      <w:r>
        <w:t xml:space="preserve">   deleo    </w:t>
      </w:r>
      <w:r>
        <w:t xml:space="preserve">   terreo    </w:t>
      </w:r>
      <w:r>
        <w:t xml:space="preserve">   locus    </w:t>
      </w:r>
      <w:r>
        <w:t xml:space="preserve">   dormio    </w:t>
      </w:r>
      <w:r>
        <w:t xml:space="preserve">   scribo    </w:t>
      </w:r>
      <w:r>
        <w:t xml:space="preserve">   dico    </w:t>
      </w:r>
      <w:r>
        <w:t xml:space="preserve">   audio    </w:t>
      </w:r>
      <w:r>
        <w:t xml:space="preserve">   liber    </w:t>
      </w:r>
      <w:r>
        <w:t xml:space="preserve">   miser    </w:t>
      </w:r>
      <w:r>
        <w:t xml:space="preserve">   magnus    </w:t>
      </w:r>
      <w:r>
        <w:t xml:space="preserve">   altus    </w:t>
      </w:r>
      <w:r>
        <w:t xml:space="preserve">   moveo    </w:t>
      </w:r>
      <w:r>
        <w:t xml:space="preserve">   video    </w:t>
      </w:r>
      <w:r>
        <w:t xml:space="preserve">   periculum    </w:t>
      </w:r>
      <w:r>
        <w:t xml:space="preserve">   equus    </w:t>
      </w:r>
      <w:r>
        <w:t xml:space="preserve">   ira    </w:t>
      </w:r>
      <w:r>
        <w:t xml:space="preserve">   terra    </w:t>
      </w:r>
      <w:r>
        <w:t xml:space="preserve">   poeta    </w:t>
      </w:r>
      <w:r>
        <w:t xml:space="preserve">   aqua    </w:t>
      </w:r>
      <w:r>
        <w:t xml:space="preserve">   femina    </w:t>
      </w:r>
      <w:r>
        <w:t xml:space="preserve">   specto    </w:t>
      </w:r>
      <w:r>
        <w:t xml:space="preserve">   navigo    </w:t>
      </w:r>
      <w:r>
        <w:t xml:space="preserve">   laboro    </w:t>
      </w:r>
      <w:r>
        <w:t xml:space="preserve">   multus    </w:t>
      </w:r>
      <w:r>
        <w:t xml:space="preserve">   porto    </w:t>
      </w:r>
      <w:r>
        <w:t xml:space="preserve">   agricola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Latin Words</dc:title>
  <dcterms:created xsi:type="dcterms:W3CDTF">2021-10-11T22:37:42Z</dcterms:created>
  <dcterms:modified xsi:type="dcterms:W3CDTF">2021-10-11T22:37:42Z</dcterms:modified>
</cp:coreProperties>
</file>