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Prisms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bending    </w:t>
      </w:r>
      <w:r>
        <w:t xml:space="preserve">   refraction    </w:t>
      </w:r>
      <w:r>
        <w:t xml:space="preserve">   transparent    </w:t>
      </w:r>
      <w:r>
        <w:t xml:space="preserve">   translucent    </w:t>
      </w:r>
      <w:r>
        <w:t xml:space="preserve">   surface    </w:t>
      </w:r>
      <w:r>
        <w:t xml:space="preserve">   source    </w:t>
      </w:r>
      <w:r>
        <w:t xml:space="preserve">   sunlight    </w:t>
      </w:r>
      <w:r>
        <w:t xml:space="preserve">   rays    </w:t>
      </w:r>
      <w:r>
        <w:t xml:space="preserve">   lines    </w:t>
      </w:r>
      <w:r>
        <w:t xml:space="preserve">   straight    </w:t>
      </w:r>
      <w:r>
        <w:t xml:space="preserve">   shiny    </w:t>
      </w:r>
      <w:r>
        <w:t xml:space="preserve">   shadow    </w:t>
      </w:r>
      <w:r>
        <w:t xml:space="preserve">   reflect    </w:t>
      </w:r>
      <w:r>
        <w:t xml:space="preserve">   opaque    </w:t>
      </w:r>
      <w:r>
        <w:t xml:space="preserve">   mirror    </w:t>
      </w:r>
      <w:r>
        <w:t xml:space="preserve">   matt    </w:t>
      </w:r>
      <w:r>
        <w:t xml:space="preserve">   sources    </w:t>
      </w:r>
      <w:r>
        <w:t xml:space="preserve">   light    </w:t>
      </w:r>
      <w:r>
        <w:t xml:space="preserve">   dark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Prisms and lenses</dc:title>
  <dcterms:created xsi:type="dcterms:W3CDTF">2021-10-11T22:36:54Z</dcterms:created>
  <dcterms:modified xsi:type="dcterms:W3CDTF">2021-10-11T22:36:54Z</dcterms:modified>
</cp:coreProperties>
</file>