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6 Scripture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Matthew, Mark, Luke &amp;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Defeated Goliath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Spoke to Him Through a Burning Bush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Died On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6th Book of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4th Commandment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Apostle Paul's Previous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Middle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River Was Jesus Baptised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Rise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Died For 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Father, Son &amp;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Sign God Gave After the Flood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the second day God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Turning Away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Manuscripts discovered recently near the ______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Word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Jesus' Human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8th Commandment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6 Scripture</dc:title>
  <dcterms:created xsi:type="dcterms:W3CDTF">2021-10-11T22:35:51Z</dcterms:created>
  <dcterms:modified xsi:type="dcterms:W3CDTF">2021-10-11T22:35:51Z</dcterms:modified>
</cp:coreProperties>
</file>