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stimilus    </w:t>
      </w:r>
      <w:r>
        <w:t xml:space="preserve">   writing    </w:t>
      </w:r>
      <w:r>
        <w:t xml:space="preserve">   alliteration    </w:t>
      </w:r>
      <w:r>
        <w:t xml:space="preserve">   nouns    </w:t>
      </w:r>
      <w:r>
        <w:t xml:space="preserve">   simile    </w:t>
      </w:r>
      <w:r>
        <w:t xml:space="preserve">   homophones    </w:t>
      </w:r>
      <w:r>
        <w:t xml:space="preserve">   verbs    </w:t>
      </w:r>
      <w:r>
        <w:t xml:space="preserve">   punctuation    </w:t>
      </w:r>
      <w:r>
        <w:t xml:space="preserve">   antonyms    </w:t>
      </w:r>
      <w:r>
        <w:t xml:space="preserve">   sentences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Spelling List</dc:title>
  <dcterms:created xsi:type="dcterms:W3CDTF">2021-10-11T22:36:44Z</dcterms:created>
  <dcterms:modified xsi:type="dcterms:W3CDTF">2021-10-11T22:36:44Z</dcterms:modified>
</cp:coreProperties>
</file>