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 Spelling List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weird    </w:t>
      </w:r>
      <w:r>
        <w:t xml:space="preserve">   aisle    </w:t>
      </w:r>
      <w:r>
        <w:t xml:space="preserve">   ceiling    </w:t>
      </w:r>
      <w:r>
        <w:t xml:space="preserve">   stationary    </w:t>
      </w:r>
      <w:r>
        <w:t xml:space="preserve">   stationery    </w:t>
      </w:r>
      <w:r>
        <w:t xml:space="preserve">   rowed    </w:t>
      </w:r>
      <w:r>
        <w:t xml:space="preserve">   road    </w:t>
      </w:r>
      <w:r>
        <w:t xml:space="preserve">   rain    </w:t>
      </w:r>
      <w:r>
        <w:t xml:space="preserve">   hour    </w:t>
      </w:r>
      <w:r>
        <w:t xml:space="preserve">   wear    </w:t>
      </w:r>
      <w:r>
        <w:t xml:space="preserve">   wheel    </w:t>
      </w:r>
      <w:r>
        <w:t xml:space="preserve">   where    </w:t>
      </w:r>
      <w:r>
        <w:t xml:space="preserve">   their    </w:t>
      </w:r>
      <w:r>
        <w:t xml:space="preserve">   there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Spelling List Week 3</dc:title>
  <dcterms:created xsi:type="dcterms:W3CDTF">2021-10-11T22:36:54Z</dcterms:created>
  <dcterms:modified xsi:type="dcterms:W3CDTF">2021-10-11T22:36:54Z</dcterms:modified>
</cp:coreProperties>
</file>