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6 Spelling Word search Term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signal    </w:t>
      </w:r>
      <w:r>
        <w:t xml:space="preserve">   number    </w:t>
      </w:r>
      <w:r>
        <w:t xml:space="preserve">   cone    </w:t>
      </w:r>
      <w:r>
        <w:t xml:space="preserve">   reduction    </w:t>
      </w:r>
      <w:r>
        <w:t xml:space="preserve">   sign    </w:t>
      </w:r>
      <w:r>
        <w:t xml:space="preserve">   introduce    </w:t>
      </w:r>
      <w:r>
        <w:t xml:space="preserve">   privacy    </w:t>
      </w:r>
      <w:r>
        <w:t xml:space="preserve">   division    </w:t>
      </w:r>
      <w:r>
        <w:t xml:space="preserve">   numerical    </w:t>
      </w:r>
      <w:r>
        <w:t xml:space="preserve">   private    </w:t>
      </w:r>
      <w:r>
        <w:t xml:space="preserve">   geology    </w:t>
      </w:r>
      <w:r>
        <w:t xml:space="preserve">   composition    </w:t>
      </w:r>
      <w:r>
        <w:t xml:space="preserve">   know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Spelling Word search Term 4</dc:title>
  <dcterms:created xsi:type="dcterms:W3CDTF">2021-10-11T22:36:57Z</dcterms:created>
  <dcterms:modified xsi:type="dcterms:W3CDTF">2021-10-11T22:36:57Z</dcterms:modified>
</cp:coreProperties>
</file>