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Year 6 Spelling list Week 1 A+ Spelling patten commonly misspelled.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 lot    </w:t>
      </w:r>
      <w:r>
        <w:t xml:space="preserve">   beautiful    </w:t>
      </w:r>
      <w:r>
        <w:t xml:space="preserve">   because    </w:t>
      </w:r>
      <w:r>
        <w:t xml:space="preserve">   children    </w:t>
      </w:r>
      <w:r>
        <w:t xml:space="preserve">   colour    </w:t>
      </w:r>
      <w:r>
        <w:t xml:space="preserve">   different    </w:t>
      </w:r>
      <w:r>
        <w:t xml:space="preserve">   embarrassed    </w:t>
      </w:r>
      <w:r>
        <w:t xml:space="preserve">   every    </w:t>
      </w:r>
      <w:r>
        <w:t xml:space="preserve">   excellent    </w:t>
      </w:r>
      <w:r>
        <w:t xml:space="preserve">   expedition    </w:t>
      </w:r>
      <w:r>
        <w:t xml:space="preserve">   favourite    </w:t>
      </w:r>
      <w:r>
        <w:t xml:space="preserve">   February    </w:t>
      </w:r>
      <w:r>
        <w:t xml:space="preserve">   forty    </w:t>
      </w:r>
      <w:r>
        <w:t xml:space="preserve">   friend    </w:t>
      </w:r>
      <w:r>
        <w:t xml:space="preserve">   happened    </w:t>
      </w:r>
      <w:r>
        <w:t xml:space="preserve">   intelligence    </w:t>
      </w:r>
      <w:r>
        <w:t xml:space="preserve">   minute    </w:t>
      </w:r>
      <w:r>
        <w:t xml:space="preserve">   necessary    </w:t>
      </w:r>
      <w:r>
        <w:t xml:space="preserve">   people    </w:t>
      </w:r>
      <w:r>
        <w:t xml:space="preserve">   remembrance    </w:t>
      </w:r>
      <w:r>
        <w:t xml:space="preserve">   successfully    </w:t>
      </w:r>
      <w:r>
        <w:t xml:space="preserve">   thought    </w:t>
      </w:r>
      <w:r>
        <w:t xml:space="preserve">   until    </w:t>
      </w:r>
      <w:r>
        <w:t xml:space="preserve">   usual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Year 6 Spelling list Week 1 A+ Spelling patten commonly misspelled.</dc:title>
  <dcterms:created xsi:type="dcterms:W3CDTF">2021-10-10T23:46:24Z</dcterms:created>
  <dcterms:modified xsi:type="dcterms:W3CDTF">2021-10-10T23:46:24Z</dcterms:modified>
</cp:coreProperties>
</file>