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Terminology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punctuation mark (;) indicating a pause, typically between two main clauses, that is more pronounced than that indicated by a comma.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sign -, used to join words to indicate that they have a combined meaning or that they are linked in the grammar of a sentence (as in a pick-me-up, rock-forming minerals), to indicate the division of a word at the end of a line, or to indicate a missing element (as in short- and long-term).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omission from speech or writing of a word or words that are superfluous or able to be understood from contextual clues.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or phrase that means exactly or nearly the same as another word or phrase in the same language, for example shut is a synonym of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noun or noun phrase governed by an active transitive verb or by a preposition.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Denoting a voice of verbs in which the subject is typically the person or thing performing the action and which can take a direct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several items in a list, preceded by a bullet symbol for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Denoting a voice of verbs in which the subject undergoes the action of the verb (e.g. they were killed as opposed to the active form he killed them).The opposite of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punctuation mark (:) used to precede a list of items, a quotation, or an expansion or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noun or noun phrase functioning as one of the main components of a clause, being the element about which the rest of the clause is predicated.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opposite in meaning to another (e.g. bad and good).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Terminology Starter</dc:title>
  <dcterms:created xsi:type="dcterms:W3CDTF">2021-10-11T22:37:41Z</dcterms:created>
  <dcterms:modified xsi:type="dcterms:W3CDTF">2021-10-11T22:37:41Z</dcterms:modified>
</cp:coreProperties>
</file>