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6 - Unscramble the Scramble</w:t>
      </w:r>
    </w:p>
    <w:p>
      <w:pPr>
        <w:pStyle w:val="Questions"/>
      </w:pPr>
      <w:r>
        <w:t xml:space="preserve">1. GITAECERT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ARAFLIIM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ECTURNY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IVDCEE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NTYCRIEAL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OINEGRF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IEIAFCRSC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ECEIP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ACRNLTE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IREONTNCU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6 - Unscramble the Scramble</dc:title>
  <dcterms:created xsi:type="dcterms:W3CDTF">2021-10-11T22:37:05Z</dcterms:created>
  <dcterms:modified xsi:type="dcterms:W3CDTF">2021-10-11T22:37:05Z</dcterms:modified>
</cp:coreProperties>
</file>