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shortness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lover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fancy way of saying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that pays attention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adjective to describe someone or something that is dull or uninspiring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something is boring and unoriginal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fashioned way to talk about doing something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has bubbles or froth like a sparkling cider or a bubble 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talks a lot often about stuff that only they think is interesting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adjective that describes things that involve the horror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good sense of understanding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behaves this way they're being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person who hates or mistrusts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clear and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everyone is in total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uncertain or 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this is to strike with a heavy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handling difficult situations with diplomacy and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victory that is won, but at a too great a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has a generous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pull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Vocab</dc:title>
  <dcterms:created xsi:type="dcterms:W3CDTF">2021-10-11T22:37:52Z</dcterms:created>
  <dcterms:modified xsi:type="dcterms:W3CDTF">2021-10-11T22:37:52Z</dcterms:modified>
</cp:coreProperties>
</file>