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WOW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promise or assurance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oblige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unfortunate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people waiting their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essential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accepted standard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along or in company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advantage granted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Obstruction to something or someone</w:t>
            </w:r>
          </w:p>
        </w:tc>
      </w:tr>
    </w:tbl>
    <w:p>
      <w:pPr>
        <w:pStyle w:val="WordBankMedium"/>
      </w:pPr>
      <w:r>
        <w:t xml:space="preserve">   accompany    </w:t>
      </w:r>
      <w:r>
        <w:t xml:space="preserve">   hindrance    </w:t>
      </w:r>
      <w:r>
        <w:t xml:space="preserve">   nuisance    </w:t>
      </w:r>
      <w:r>
        <w:t xml:space="preserve">   physical    </w:t>
      </w:r>
      <w:r>
        <w:t xml:space="preserve">   Necessary    </w:t>
      </w:r>
      <w:r>
        <w:t xml:space="preserve">   Privilege    </w:t>
      </w:r>
      <w:r>
        <w:t xml:space="preserve">   Disastrous    </w:t>
      </w:r>
      <w:r>
        <w:t xml:space="preserve">   Guarantee    </w:t>
      </w:r>
      <w:r>
        <w:t xml:space="preserve">   Pronunciation     </w:t>
      </w:r>
      <w:r>
        <w:t xml:space="preserve">   Marvellous     </w:t>
      </w:r>
      <w:r>
        <w:t xml:space="preserve">   Accommodate     </w:t>
      </w:r>
      <w:r>
        <w:t xml:space="preserve">   Queue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WOW Words</dc:title>
  <dcterms:created xsi:type="dcterms:W3CDTF">2021-10-11T22:37:29Z</dcterms:created>
  <dcterms:modified xsi:type="dcterms:W3CDTF">2021-10-11T22:37:29Z</dcterms:modified>
</cp:coreProperties>
</file>