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Year 6 Water in Religion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charity that helps provide clean water to 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Holy Hindu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Washing if the Budda festival?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Holy Islamic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name of the Prophet who encourages respect of our world &amp; resources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baptised Jesus 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Another word for baptism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donations are given to help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colour babies wear when baptized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wash away of dirt or 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sign is traced on a baby's head at Baptism?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Describes the whole body being placed under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child under the age of 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person over 16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6 Water in Religion</dc:title>
  <dcterms:created xsi:type="dcterms:W3CDTF">2021-10-11T22:36:12Z</dcterms:created>
  <dcterms:modified xsi:type="dcterms:W3CDTF">2021-10-11T22:36:12Z</dcterms:modified>
</cp:coreProperties>
</file>