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chemist    </w:t>
      </w:r>
      <w:r>
        <w:t xml:space="preserve">   question    </w:t>
      </w:r>
      <w:r>
        <w:t xml:space="preserve">   lengthwise    </w:t>
      </w:r>
      <w:r>
        <w:t xml:space="preserve">   athletic    </w:t>
      </w:r>
      <w:r>
        <w:t xml:space="preserve">   topic    </w:t>
      </w:r>
      <w:r>
        <w:t xml:space="preserve">   planet    </w:t>
      </w:r>
      <w:r>
        <w:t xml:space="preserve">   elastic    </w:t>
      </w:r>
      <w:r>
        <w:t xml:space="preserve">   toilet    </w:t>
      </w:r>
      <w:r>
        <w:t xml:space="preserve">   knowledge    </w:t>
      </w:r>
      <w:r>
        <w:t xml:space="preserve">   average    </w:t>
      </w:r>
      <w:r>
        <w:t xml:space="preserve">   judge    </w:t>
      </w:r>
      <w:r>
        <w:t xml:space="preserve">  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Word Search</dc:title>
  <dcterms:created xsi:type="dcterms:W3CDTF">2021-10-11T22:37:05Z</dcterms:created>
  <dcterms:modified xsi:type="dcterms:W3CDTF">2021-10-11T22:37:05Z</dcterms:modified>
</cp:coreProperties>
</file>