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6 Wordsearch week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law    </w:t>
      </w:r>
      <w:r>
        <w:t xml:space="preserve">   script    </w:t>
      </w:r>
      <w:r>
        <w:t xml:space="preserve">   scribble    </w:t>
      </w:r>
      <w:r>
        <w:t xml:space="preserve">   whistle    </w:t>
      </w:r>
      <w:r>
        <w:t xml:space="preserve">   prescribe    </w:t>
      </w:r>
      <w:r>
        <w:t xml:space="preserve">   auditory    </w:t>
      </w:r>
      <w:r>
        <w:t xml:space="preserve">   cultural    </w:t>
      </w:r>
      <w:r>
        <w:t xml:space="preserve">   judge    </w:t>
      </w:r>
      <w:r>
        <w:t xml:space="preserve">   whisper    </w:t>
      </w:r>
      <w:r>
        <w:t xml:space="preserve">   rhyme    </w:t>
      </w:r>
      <w:r>
        <w:t xml:space="preserve">   weary    </w:t>
      </w:r>
      <w:r>
        <w:t xml:space="preserve">   transcribe    </w:t>
      </w:r>
      <w:r>
        <w:t xml:space="preserve">   audience    </w:t>
      </w:r>
      <w:r>
        <w:t xml:space="preserve">   audition    </w:t>
      </w:r>
      <w:r>
        <w:t xml:space="preserve">   lawn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Wordsearch week 8</dc:title>
  <dcterms:created xsi:type="dcterms:W3CDTF">2021-10-11T22:36:59Z</dcterms:created>
  <dcterms:modified xsi:type="dcterms:W3CDTF">2021-10-11T22:36:59Z</dcterms:modified>
</cp:coreProperties>
</file>