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 (cooked)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 (alive)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Spanish for skipping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chicken (alive)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Spanish word for netball/basketball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spanish verb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soanish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say "I like..."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 football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or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(cooked)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for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vaca vive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spanish word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revision</dc:title>
  <dcterms:created xsi:type="dcterms:W3CDTF">2021-10-11T22:37:45Z</dcterms:created>
  <dcterms:modified xsi:type="dcterms:W3CDTF">2021-10-11T22:37:45Z</dcterms:modified>
</cp:coreProperties>
</file>