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Art/Textiles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Tote Bag    </w:t>
      </w:r>
      <w:r>
        <w:t xml:space="preserve">   Artist Research    </w:t>
      </w:r>
      <w:r>
        <w:t xml:space="preserve">   Beetles    </w:t>
      </w:r>
      <w:r>
        <w:t xml:space="preserve">   Bugs    </w:t>
      </w:r>
      <w:r>
        <w:t xml:space="preserve">   Insects    </w:t>
      </w:r>
      <w:r>
        <w:t xml:space="preserve">   Eugene Seguy    </w:t>
      </w:r>
      <w:r>
        <w:t xml:space="preserve">   Instructions    </w:t>
      </w:r>
      <w:r>
        <w:t xml:space="preserve">   Pins    </w:t>
      </w:r>
      <w:r>
        <w:t xml:space="preserve">   Felt    </w:t>
      </w:r>
      <w:r>
        <w:t xml:space="preserve">   Spray Dye    </w:t>
      </w:r>
      <w:r>
        <w:t xml:space="preserve">   Fabric Pens    </w:t>
      </w:r>
      <w:r>
        <w:t xml:space="preserve">   Surface Pattern    </w:t>
      </w:r>
      <w:r>
        <w:t xml:space="preserve">   Embellishment    </w:t>
      </w:r>
      <w:r>
        <w:t xml:space="preserve">   Sequin    </w:t>
      </w:r>
      <w:r>
        <w:t xml:space="preserve">   Button    </w:t>
      </w:r>
      <w:r>
        <w:t xml:space="preserve">   Bead    </w:t>
      </w:r>
      <w:r>
        <w:t xml:space="preserve">   Knot    </w:t>
      </w:r>
      <w:r>
        <w:t xml:space="preserve">   Hand Sewing    </w:t>
      </w:r>
      <w:r>
        <w:t xml:space="preserve">   Foot Clamp    </w:t>
      </w:r>
      <w:r>
        <w:t xml:space="preserve">   Sewing Machine Pedal    </w:t>
      </w:r>
      <w:r>
        <w:t xml:space="preserve">   Rabbit    </w:t>
      </w:r>
      <w:r>
        <w:t xml:space="preserve">   Frankenstein Hook    </w:t>
      </w:r>
      <w:r>
        <w:t xml:space="preserve">   Bobbin    </w:t>
      </w:r>
      <w:r>
        <w:t xml:space="preserve">   Needle    </w:t>
      </w:r>
      <w:r>
        <w:t xml:space="preserve">   Thread    </w:t>
      </w:r>
      <w:r>
        <w:t xml:space="preserve">   Zig Zag Stitch    </w:t>
      </w:r>
      <w:r>
        <w:t xml:space="preserve">   Straight Stitch    </w:t>
      </w:r>
      <w:r>
        <w:t xml:space="preserve">   Machine Sewing    </w:t>
      </w:r>
      <w:r>
        <w:t xml:space="preserve">   Natural Fibres    </w:t>
      </w:r>
      <w:r>
        <w:t xml:space="preserve">   Synthetic Fibres    </w:t>
      </w:r>
      <w:r>
        <w:t xml:space="preserve">   Weft    </w:t>
      </w:r>
      <w:r>
        <w:t xml:space="preserve">   Warp    </w:t>
      </w:r>
      <w:r>
        <w:t xml:space="preserve">   Twill Weave    </w:t>
      </w:r>
      <w:r>
        <w:t xml:space="preserve">   Plain Weave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Art/Textiles Key Words</dc:title>
  <dcterms:created xsi:type="dcterms:W3CDTF">2021-10-11T22:37:24Z</dcterms:created>
  <dcterms:modified xsi:type="dcterms:W3CDTF">2021-10-11T22:37:24Z</dcterms:modified>
</cp:coreProperties>
</file>