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realistic    </w:t>
      </w:r>
      <w:r>
        <w:t xml:space="preserve">   face    </w:t>
      </w:r>
      <w:r>
        <w:t xml:space="preserve">   portrait    </w:t>
      </w:r>
      <w:r>
        <w:t xml:space="preserve">   pen    </w:t>
      </w:r>
      <w:r>
        <w:t xml:space="preserve">   design    </w:t>
      </w:r>
      <w:r>
        <w:t xml:space="preserve">   art    </w:t>
      </w:r>
      <w:r>
        <w:t xml:space="preserve">   dark    </w:t>
      </w:r>
      <w:r>
        <w:t xml:space="preserve">   light    </w:t>
      </w:r>
      <w:r>
        <w:t xml:space="preserve">   shading    </w:t>
      </w:r>
      <w:r>
        <w:t xml:space="preserve">   blend    </w:t>
      </w:r>
      <w:r>
        <w:t xml:space="preserve">   Line    </w:t>
      </w:r>
      <w:r>
        <w:t xml:space="preserve">   mark making    </w:t>
      </w:r>
      <w:r>
        <w:t xml:space="preserve">   pencil    </w:t>
      </w:r>
      <w:r>
        <w:t xml:space="preserve">   soft    </w:t>
      </w:r>
      <w:r>
        <w:t xml:space="preserve">   space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Art </dc:title>
  <dcterms:created xsi:type="dcterms:W3CDTF">2021-10-11T22:36:54Z</dcterms:created>
  <dcterms:modified xsi:type="dcterms:W3CDTF">2021-10-11T22:36:54Z</dcterms:modified>
</cp:coreProperties>
</file>