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Biology Word Scramble</w:t>
      </w:r>
    </w:p>
    <w:p>
      <w:pPr>
        <w:pStyle w:val="Questions"/>
      </w:pPr>
      <w:r>
        <w:t xml:space="preserve">1. ILOOYGB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YOMXNOTA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LAIASFSICTNOIC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KIDGONM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UPHLYM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CESSEIP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EUGSN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VBRSEEARTET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SSACL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OGMNRSIA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NCTICIIEFS ENMA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THROADAC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TTNNOIRUI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OPRITEARNSI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REXOECITN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WGRTOH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EVMOMENT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INESYITITVS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TCENUORPDOIR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MLANAI ELSCL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LCEL NMRBEEAM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YLPACSOTM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NUULSEC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LECNSUU MENMEARB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COARMHNTIODI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LCVEOUA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ECLL LWLA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ALSCOHTORSPL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Biology Word Scramble</dc:title>
  <dcterms:created xsi:type="dcterms:W3CDTF">2021-10-11T22:36:34Z</dcterms:created>
  <dcterms:modified xsi:type="dcterms:W3CDTF">2021-10-11T22:36:34Z</dcterms:modified>
</cp:coreProperties>
</file>