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Biology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Rainforest    </w:t>
      </w:r>
      <w:r>
        <w:t xml:space="preserve">   Herbivore    </w:t>
      </w:r>
      <w:r>
        <w:t xml:space="preserve">   Carnivore    </w:t>
      </w:r>
      <w:r>
        <w:t xml:space="preserve">   Species    </w:t>
      </w:r>
      <w:r>
        <w:t xml:space="preserve">   Genus    </w:t>
      </w:r>
      <w:r>
        <w:t xml:space="preserve">   Phylum    </w:t>
      </w:r>
      <w:r>
        <w:t xml:space="preserve">   Kingdom    </w:t>
      </w:r>
      <w:r>
        <w:t xml:space="preserve">   Food Web    </w:t>
      </w:r>
      <w:r>
        <w:t xml:space="preserve">   Dichotomous Key    </w:t>
      </w:r>
      <w:r>
        <w:t xml:space="preserve">   Classification    </w:t>
      </w:r>
      <w:r>
        <w:t xml:space="preserve">   Dung Beetle    </w:t>
      </w:r>
      <w:r>
        <w:t xml:space="preserve">   Cane Toad    </w:t>
      </w:r>
      <w:r>
        <w:t xml:space="preserve">   Human Impact    </w:t>
      </w:r>
      <w:r>
        <w:t xml:space="preserve">   Ecosystem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Biology Word Search</dc:title>
  <dcterms:created xsi:type="dcterms:W3CDTF">2021-10-11T22:37:37Z</dcterms:created>
  <dcterms:modified xsi:type="dcterms:W3CDTF">2021-10-11T22:37:37Z</dcterms:modified>
</cp:coreProperties>
</file>