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Bumper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supernatural    </w:t>
      </w:r>
      <w:r>
        <w:t xml:space="preserve">   death    </w:t>
      </w:r>
      <w:r>
        <w:t xml:space="preserve">   witches    </w:t>
      </w:r>
      <w:r>
        <w:t xml:space="preserve">   macduff    </w:t>
      </w:r>
      <w:r>
        <w:t xml:space="preserve">   vocabulary    </w:t>
      </w:r>
      <w:r>
        <w:t xml:space="preserve">   edit    </w:t>
      </w:r>
      <w:r>
        <w:t xml:space="preserve">   adverb    </w:t>
      </w:r>
      <w:r>
        <w:t xml:space="preserve">   verb    </w:t>
      </w:r>
      <w:r>
        <w:t xml:space="preserve">   noun    </w:t>
      </w:r>
      <w:r>
        <w:t xml:space="preserve">   fezziwig    </w:t>
      </w:r>
      <w:r>
        <w:t xml:space="preserve">   pathetic fallacy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change    </w:t>
      </w:r>
      <w:r>
        <w:t xml:space="preserve">   money    </w:t>
      </w:r>
      <w:r>
        <w:t xml:space="preserve">   bob    </w:t>
      </w:r>
      <w:r>
        <w:t xml:space="preserve">   cratchit    </w:t>
      </w:r>
      <w:r>
        <w:t xml:space="preserve">   christmas    </w:t>
      </w:r>
      <w:r>
        <w:t xml:space="preserve">   ghost    </w:t>
      </w:r>
      <w:r>
        <w:t xml:space="preserve">   scrooge    </w:t>
      </w:r>
      <w:r>
        <w:t xml:space="preserve">   world war    </w:t>
      </w:r>
      <w:r>
        <w:t xml:space="preserve">   germany    </w:t>
      </w:r>
      <w:r>
        <w:t xml:space="preserve">   nazi    </w:t>
      </w:r>
      <w:r>
        <w:t xml:space="preserve">   pyjamas    </w:t>
      </w:r>
      <w:r>
        <w:t xml:space="preserve">   shmuel    </w:t>
      </w:r>
      <w:r>
        <w:t xml:space="preserve">   bruno    </w:t>
      </w:r>
      <w:r>
        <w:t xml:space="preserve">   banquo    </w:t>
      </w:r>
      <w:r>
        <w:t xml:space="preserve">   ladymacbeth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Bumper Wordsearch</dc:title>
  <dcterms:created xsi:type="dcterms:W3CDTF">2021-10-11T22:36:38Z</dcterms:created>
  <dcterms:modified xsi:type="dcterms:W3CDTF">2021-10-11T22:36:38Z</dcterms:modified>
</cp:coreProperties>
</file>