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Civics Review pages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six states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six states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level of the Austrailan government responsible for  hospitals, schools, police, wildlife protection,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local council.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level of the Austrailan government responsible for immigration/customs, defence, telecommunications,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level of the Austrailan government responsible for child care centers, rubbish collection, buildings and permits, animal control, and more.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six states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two territories on the mainland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six states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territories on the mainland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six states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six states in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the state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Civics Review pages 1-3</dc:title>
  <dcterms:created xsi:type="dcterms:W3CDTF">2021-10-11T22:36:04Z</dcterms:created>
  <dcterms:modified xsi:type="dcterms:W3CDTF">2021-10-11T22:36:04Z</dcterms:modified>
</cp:coreProperties>
</file>