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Year 7 Civics and Citizenship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Power to enforce the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practice of observing the requirements of law, morality, or ritual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current score or amount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document that describes the rules, or laws, that govern Australia and defines its structure and the rights of its citizens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branch of any religion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Look closely at or examine someone or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separation of church and state that prevent religion from directly being involved in the affairs of the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Power to make and change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form of government with a monarch (king or queen) at the head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group of states with a central government but independence in internal affairs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Separation of __________________ is the constitutional allocation of the legislative, executive, and judicial authority among the three branches of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particular system of faith and worship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Power to put law into 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official survey performed by the government in order to gather information about its population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Facts and statistics collected together for reference or analysis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Year 7 Civics and Citizenship</dc:title>
  <dcterms:created xsi:type="dcterms:W3CDTF">2021-11-15T03:44:13Z</dcterms:created>
  <dcterms:modified xsi:type="dcterms:W3CDTF">2021-11-15T03:44:13Z</dcterms:modified>
</cp:coreProperties>
</file>