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DT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cuttingboard    </w:t>
      </w:r>
      <w:r>
        <w:t xml:space="preserve">   sketch    </w:t>
      </w:r>
      <w:r>
        <w:t xml:space="preserve">   paper    </w:t>
      </w:r>
      <w:r>
        <w:t xml:space="preserve">   sellotape    </w:t>
      </w:r>
      <w:r>
        <w:t xml:space="preserve">   printing    </w:t>
      </w:r>
      <w:r>
        <w:t xml:space="preserve">   revoltingchildren    </w:t>
      </w:r>
      <w:r>
        <w:t xml:space="preserve">   shoebox    </w:t>
      </w:r>
      <w:r>
        <w:t xml:space="preserve">   favouritelesson    </w:t>
      </w:r>
      <w:r>
        <w:t xml:space="preserve">   mrsbaldwin    </w:t>
      </w:r>
      <w:r>
        <w:t xml:space="preserve">   spring    </w:t>
      </w:r>
      <w:r>
        <w:t xml:space="preserve">   movingpart    </w:t>
      </w:r>
      <w:r>
        <w:t xml:space="preserve">   splitpin    </w:t>
      </w:r>
      <w:r>
        <w:t xml:space="preserve">   craftknife    </w:t>
      </w:r>
      <w:r>
        <w:t xml:space="preserve">   ruler    </w:t>
      </w:r>
      <w:r>
        <w:t xml:space="preserve">   vanishingpoint    </w:t>
      </w:r>
      <w:r>
        <w:t xml:space="preserve">   cardboard    </w:t>
      </w:r>
      <w:r>
        <w:t xml:space="preserve">   backdrop    </w:t>
      </w:r>
      <w:r>
        <w:t xml:space="preserve">   curtains    </w:t>
      </w:r>
      <w:r>
        <w:t xml:space="preserve">   frame    </w:t>
      </w:r>
      <w:r>
        <w:t xml:space="preserve">   matilda    </w:t>
      </w:r>
      <w:r>
        <w:t xml:space="preserve">   stagedesign    </w:t>
      </w:r>
      <w:r>
        <w:t xml:space="preserve">   two point perspective    </w:t>
      </w:r>
      <w:r>
        <w:t xml:space="preserve">   onepointperspective    </w:t>
      </w:r>
      <w:r>
        <w:t xml:space="preserve">   davidhockney    </w:t>
      </w:r>
      <w:r>
        <w:t xml:space="preserve">   markmaking    </w:t>
      </w:r>
      <w:r>
        <w:t xml:space="preserve">   crosshatching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DT </dc:title>
  <dcterms:created xsi:type="dcterms:W3CDTF">2021-10-11T22:36:21Z</dcterms:created>
  <dcterms:modified xsi:type="dcterms:W3CDTF">2021-10-11T22:36:21Z</dcterms:modified>
</cp:coreProperties>
</file>