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Year 7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Volume    </w:t>
      </w:r>
      <w:r>
        <w:t xml:space="preserve">   Costume    </w:t>
      </w:r>
      <w:r>
        <w:t xml:space="preserve">   Stage Manager    </w:t>
      </w:r>
      <w:r>
        <w:t xml:space="preserve">   Props    </w:t>
      </w:r>
      <w:r>
        <w:t xml:space="preserve">   Set    </w:t>
      </w:r>
      <w:r>
        <w:t xml:space="preserve">   Stage    </w:t>
      </w:r>
      <w:r>
        <w:t xml:space="preserve">   Script    </w:t>
      </w:r>
      <w:r>
        <w:t xml:space="preserve">   Pause    </w:t>
      </w:r>
      <w:r>
        <w:t xml:space="preserve">   Pitch    </w:t>
      </w:r>
      <w:r>
        <w:t xml:space="preserve">   Pace    </w:t>
      </w:r>
      <w:r>
        <w:t xml:space="preserve">   Emphasis    </w:t>
      </w:r>
      <w:r>
        <w:t xml:space="preserve">   Tone    </w:t>
      </w:r>
      <w:r>
        <w:t xml:space="preserve">   Projection    </w:t>
      </w:r>
      <w:r>
        <w:t xml:space="preserve">   Centre Stage    </w:t>
      </w:r>
      <w:r>
        <w:t xml:space="preserve">   Stage Right    </w:t>
      </w:r>
      <w:r>
        <w:t xml:space="preserve">   Stage Left    </w:t>
      </w:r>
      <w:r>
        <w:t xml:space="preserve">   Actor    </w:t>
      </w:r>
      <w:r>
        <w:t xml:space="preserve">   Director    </w:t>
      </w:r>
      <w:r>
        <w:t xml:space="preserve">   Blocking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Drama</dc:title>
  <dcterms:created xsi:type="dcterms:W3CDTF">2021-10-11T22:37:40Z</dcterms:created>
  <dcterms:modified xsi:type="dcterms:W3CDTF">2021-10-11T22:37:40Z</dcterms:modified>
</cp:coreProperties>
</file>