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Compare    </w:t>
      </w:r>
      <w:r>
        <w:t xml:space="preserve">   Predict    </w:t>
      </w:r>
      <w:r>
        <w:t xml:space="preserve">   Analyse    </w:t>
      </w:r>
      <w:r>
        <w:t xml:space="preserve">   Outline    </w:t>
      </w:r>
      <w:r>
        <w:t xml:space="preserve">   Explain    </w:t>
      </w:r>
      <w:r>
        <w:t xml:space="preserve">   Economy    </w:t>
      </w:r>
      <w:r>
        <w:t xml:space="preserve">   Price    </w:t>
      </w:r>
      <w:r>
        <w:t xml:space="preserve">   Market    </w:t>
      </w:r>
      <w:r>
        <w:t xml:space="preserve">   Scarcity    </w:t>
      </w:r>
      <w:r>
        <w:t xml:space="preserve">   Entrepreneur    </w:t>
      </w:r>
      <w:r>
        <w:t xml:space="preserve">   Competition    </w:t>
      </w:r>
      <w:r>
        <w:t xml:space="preserve">   Business    </w:t>
      </w:r>
      <w:r>
        <w:t xml:space="preserve">   Expenditure    </w:t>
      </w:r>
      <w:r>
        <w:t xml:space="preserve">   Wants    </w:t>
      </w:r>
      <w:r>
        <w:t xml:space="preserve">   Needs    </w:t>
      </w:r>
      <w:r>
        <w:t xml:space="preserve">   Demand    </w:t>
      </w:r>
      <w:r>
        <w:t xml:space="preserve">   Trend    </w:t>
      </w:r>
      <w:r>
        <w:t xml:space="preserve">   Units    </w:t>
      </w:r>
      <w:r>
        <w:t xml:space="preserve">   Supply    </w:t>
      </w:r>
      <w:r>
        <w:t xml:space="preserve">   Service    </w:t>
      </w:r>
      <w:r>
        <w:t xml:space="preserve">   Good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Economics </dc:title>
  <dcterms:created xsi:type="dcterms:W3CDTF">2021-10-11T22:36:16Z</dcterms:created>
  <dcterms:modified xsi:type="dcterms:W3CDTF">2021-10-11T22:36:16Z</dcterms:modified>
</cp:coreProperties>
</file>