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Year 7 Economics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Tax    </w:t>
      </w:r>
      <w:r>
        <w:t xml:space="preserve">   Qualifications    </w:t>
      </w:r>
      <w:r>
        <w:t xml:space="preserve">   Bank    </w:t>
      </w:r>
      <w:r>
        <w:t xml:space="preserve">   Loan    </w:t>
      </w:r>
      <w:r>
        <w:t xml:space="preserve">   Credit    </w:t>
      </w:r>
      <w:r>
        <w:t xml:space="preserve">   Budget    </w:t>
      </w:r>
      <w:r>
        <w:t xml:space="preserve">   Payslip    </w:t>
      </w:r>
      <w:r>
        <w:t xml:space="preserve">   Wage    </w:t>
      </w:r>
      <w:r>
        <w:t xml:space="preserve">   Salary    </w:t>
      </w:r>
      <w:r>
        <w:t xml:space="preserve">   Overtime    </w:t>
      </w:r>
      <w:r>
        <w:t xml:space="preserve">   Medicare Levy    </w:t>
      </w:r>
      <w:r>
        <w:t xml:space="preserve">   Superannuation    </w:t>
      </w:r>
      <w:r>
        <w:t xml:space="preserve">   Income    </w:t>
      </w:r>
      <w:r>
        <w:t xml:space="preserve">   Career    </w:t>
      </w:r>
      <w:r>
        <w:t xml:space="preserve">   Job    </w:t>
      </w:r>
      <w:r>
        <w:t xml:space="preserve">   Occupation    </w:t>
      </w:r>
      <w:r>
        <w:t xml:space="preserve">   Wants    </w:t>
      </w:r>
      <w:r>
        <w:t xml:space="preserve">   Needs    </w:t>
      </w:r>
      <w:r>
        <w:t xml:space="preserve">   Savings    </w:t>
      </w:r>
      <w:r>
        <w:t xml:space="preserve">   Expenditure    </w:t>
      </w:r>
      <w:r>
        <w:t xml:space="preserve">   Income tax    </w:t>
      </w:r>
      <w:r>
        <w:t xml:space="preserve">   Deductions    </w:t>
      </w:r>
      <w:r>
        <w:t xml:space="preserve">   Net income    </w:t>
      </w:r>
      <w:r>
        <w:t xml:space="preserve">   Gross income    </w:t>
      </w:r>
      <w:r>
        <w:t xml:space="preserve">   Earnings    </w:t>
      </w:r>
      <w:r>
        <w:t xml:space="preserve">   Pay    </w:t>
      </w:r>
      <w:r>
        <w:t xml:space="preserve">   Economics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7 Economics</dc:title>
  <dcterms:created xsi:type="dcterms:W3CDTF">2021-10-11T22:36:43Z</dcterms:created>
  <dcterms:modified xsi:type="dcterms:W3CDTF">2021-10-11T22:36:43Z</dcterms:modified>
</cp:coreProperties>
</file>