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eats both meat and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arrow symbolise in a food chain and food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camel store in its hump?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hides an animal from prey or predators?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huddles to keep warm?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beginning with A, means that an animal or plant can survive in its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eats a producer?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seals have under their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plants produce their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only eats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comes first in a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place called where organisms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Ecosystems</dc:title>
  <dcterms:created xsi:type="dcterms:W3CDTF">2021-10-11T22:37:10Z</dcterms:created>
  <dcterms:modified xsi:type="dcterms:W3CDTF">2021-10-11T22:37:10Z</dcterms:modified>
</cp:coreProperties>
</file>